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书名：经济发展中的高等教育  亚洲“四小龙”比较研究</w:t>
      </w:r>
    </w:p>
    <w:p>
      <w:r>
        <w:t>作者：袁锐锷，吴超林著</w:t>
      </w:r>
    </w:p>
    <w:p>
      <w:r>
        <w:t>出版社：广州：广东高等教育出版社</w:t>
      </w:r>
    </w:p>
    <w:p>
      <w:r>
        <w:t>出版日期：1998.12</w:t>
      </w:r>
    </w:p>
    <w:p>
      <w:r>
        <w:t>总页数：283</w:t>
      </w:r>
    </w:p>
    <w:p>
      <w:r>
        <w:t>更多请访问教客网: www.jiaokey.com</w:t>
      </w:r>
    </w:p>
    <w:p>
      <w:r>
        <w:t>经济发展中的高等教育  亚洲“四小龙”比较研究 评论地址：https://www.jiaokey.com/book/detail/11610988.html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