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书名：新一代大学生的优秀典范  张华传人的风采</w:t>
      </w:r>
    </w:p>
    <w:p>
      <w:r>
        <w:t>作者：贾润兴，李林东主编；谢彬，施大峰，罗振江，张朝宁副主编</w:t>
      </w:r>
    </w:p>
    <w:p>
      <w:r>
        <w:t>出版社：北京：金盾出版社</w:t>
      </w:r>
    </w:p>
    <w:p>
      <w:r>
        <w:t>出版日期：1997.07</w:t>
      </w:r>
    </w:p>
    <w:p>
      <w:r>
        <w:t>总页数：348</w:t>
      </w:r>
    </w:p>
    <w:p>
      <w:r>
        <w:t>更多请访问教客网: www.jiaokey.com</w:t>
      </w:r>
    </w:p>
    <w:p>
      <w:r>
        <w:t>新一代大学生的优秀典范  张华传人的风采 评论地址：https://www.jiaokey.com/book/detail/11610980.html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