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书名：大学生就业指导教程</w:t>
      </w:r>
    </w:p>
    <w:p>
      <w:r>
        <w:t>作者：贾德民，张金刚主编；降绍华，李维利，项新求，刘洪祥副主编</w:t>
      </w:r>
    </w:p>
    <w:p>
      <w:r>
        <w:t>出版社：天津：天津社会科学院出版社</w:t>
      </w:r>
    </w:p>
    <w:p>
      <w:r>
        <w:t>出版日期：2002.09</w:t>
      </w:r>
    </w:p>
    <w:p>
      <w:r>
        <w:t>总页数：283</w:t>
      </w:r>
    </w:p>
    <w:p>
      <w:r>
        <w:t>更多请访问教客网: www.jiaokey.com</w:t>
      </w:r>
    </w:p>
    <w:p>
      <w:r>
        <w:t>大学生就业指导教程 评论地址：https://www.jiaokey.com/book/detail/11610977.html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