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书名：大学生身心疾病问答</w:t>
      </w:r>
    </w:p>
    <w:p>
      <w:r>
        <w:t>作者：朱豫川主编；黄安玲，童艳梅副主编</w:t>
      </w:r>
    </w:p>
    <w:p>
      <w:r>
        <w:t>出版社：南京：东南大学出版社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大学生身心疾病问答 评论地址：https://www.jiaokey.com/book/detail/11610971.html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