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成人高考复习指导  数学</w:t>
      </w:r>
    </w:p>
    <w:p>
      <w:r>
        <w:rPr>
          <w:rFonts w:ascii="宋体" w:hAnsi="宋体" w:eastAsia="宋体"/>
          <w:sz w:val="24"/>
        </w:rPr>
        <w:t>明知白主编；蒋佩锦，邵琰明，刘美？，贺信淳，史树德作者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成人高考复习指导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明知白主编；蒋佩锦，邵琰明，刘美？，贺信淳，史树德作者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本书出售、求购地址：https://www.jiaokey.com/book/detail/11610925.html</w:t>
      </w:r>
    </w:p>
    <w:p>
      <w:r>
        <w:t>更多相关图书推荐：https://www.jiaokey.com</w:t>
      </w:r>
    </w:p>
    <w:p>
      <w:r>
        <w:t>明知白主编；蒋佩锦，邵琰明，刘美？，贺信淳，史树德作者 其他作品：https://www.jiaokey.com/tag/明知白主编；蒋佩锦，邵琰明，刘美？，贺信淳，史树德作者.html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关键词搜索：https://www.jiaokey.com/tag/成人高考复习指导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