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书名：谋划发展  规划未来  教育部直属高校发展规划工作探索与实践</w:t>
      </w:r>
    </w:p>
    <w:p>
      <w:r>
        <w:t>作者：教育部直属高校工作办公室编</w:t>
      </w:r>
    </w:p>
    <w:p>
      <w:r>
        <w:t>出版社：厦门：厦门大学出版社</w:t>
      </w:r>
    </w:p>
    <w:p>
      <w:r>
        <w:t>出版日期：2003.12</w:t>
      </w:r>
    </w:p>
    <w:p>
      <w:r>
        <w:t>总页数：234</w:t>
      </w:r>
    </w:p>
    <w:p>
      <w:r>
        <w:t>更多请访问教客网: www.jiaokey.com</w:t>
      </w:r>
    </w:p>
    <w:p>
      <w:r>
        <w:t>谋划发展  规划未来  教育部直属高校发展规划工作探索与实践 评论地址：https://www.jiaokey.com/book/detail/11610905.html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