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中国八大美院高考前3名试卷  素描</w:t>
      </w:r>
    </w:p>
    <w:p>
      <w:r>
        <w:rPr>
          <w:rFonts w:ascii="宋体" w:hAnsi="宋体" w:eastAsia="宋体"/>
          <w:sz w:val="24"/>
        </w:rPr>
        <w:t>文化部教育科技司编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08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中国八大美院高考前3名试卷  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文化部教育科技司编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素描-作品集-中国-现代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本书出售、求购地址：https://www.jiaokey.com/book/detail/11610863.html</w:t>
      </w:r>
    </w:p>
    <w:p>
      <w:r>
        <w:t>更多相关图书推荐：https://www.jiaokey.com</w:t>
      </w:r>
    </w:p>
    <w:p>
      <w:r>
        <w:t>文化部教育科技司编 其他作品：https://www.jiaokey.com/tag/文化部教育科技司编.html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关键词搜索：https://www.jiaokey.com/tag/素描-作品集-中国-现代.html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