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刘晓东画室  头像素描教学问答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刘晓东画室  头像素描教学问答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本书出售、求购地址：https://www.jiaokey.com/book/detail/11610850.html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关键词搜索：https://www.jiaokey.com/tag/刘晓东画室  头像素描教学问答.html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