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刘晓东画室  色彩静物教学问答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刘晓东画室  色彩静物教学问答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本书出售、求购地址：https://www.jiaokey.com/book/detail/11610848.html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关键词搜索：https://www.jiaokey.com/tag/刘晓东画室  色彩静物教学问答.html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