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学生学习行为指导和矫正</w:t>
      </w:r>
    </w:p>
    <w:p>
      <w:r>
        <w:rPr>
          <w:rFonts w:ascii="宋体" w:hAnsi="宋体" w:eastAsia="宋体"/>
          <w:sz w:val="24"/>
        </w:rPr>
        <w:t>冯远村主编；艾蕾，尤丹立编著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学生学习行为指导和矫正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冯远村主编；艾蕾，尤丹立编著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本书出售、求购地址：https://www.jiaokey.com/book/detail/11610791.html</w:t>
      </w:r>
    </w:p>
    <w:p>
      <w:r>
        <w:t>更多相关图书推荐：https://www.jiaokey.com</w:t>
      </w:r>
    </w:p>
    <w:p>
      <w:r>
        <w:t>冯远村主编；艾蕾，尤丹立编著 其他作品：https://www.jiaokey.com/tag/冯远村主编；艾蕾，尤丹立编著.html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关键词搜索：https://www.jiaokey.com/tag/学生学习行为指导和矫正.html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