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怎样办好一所中学  北京四中办学经验</w:t>
      </w:r>
    </w:p>
    <w:p>
      <w:r>
        <w:rPr>
          <w:rFonts w:ascii="宋体" w:hAnsi="宋体" w:eastAsia="宋体"/>
          <w:sz w:val="24"/>
        </w:rPr>
        <w:t>刘秀莹著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46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1075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46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怎样办好一所中学  北京四中办学经验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刘秀莹著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中学-办学经验(地点: 北京 地点: 中国 年代: 1985-1991) 办学经验-中学(地点: 北京 地点: 中国 年代: 1985-1991)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本书出售、求购地址：https://www.jiaokey.com/book/detail/11610750.html</w:t>
      </w:r>
    </w:p>
    <w:p>
      <w:r>
        <w:t>更多相关图书推荐：https://www.jiaokey.com</w:t>
      </w:r>
    </w:p>
    <w:p>
      <w:r>
        <w:t>刘秀莹著 其他作品：https://www.jiaokey.com/tag/刘秀莹著.html</w:t>
      </w:r>
    </w:p>
    <w:p>
      <w:r>
        <w:t>北京：北京教育出版社 出版图书：https://www.jiaokey.com/tag/北京：北京教育出版社.html</w:t>
      </w:r>
    </w:p>
    <w:p>
      <w:r>
        <w:t>关键词搜索：https://www.jiaokey.com/tag/中学-办学经验(地点: 北京 地点: 中国 年代: 1985-1991) 办学经验-中学(地点: 北京 地点: 中国 年代: 1985-1991).html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