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吴江市桃源中学素质教育案例</w:t>
      </w:r>
    </w:p>
    <w:p>
      <w:r>
        <w:t>作者：徐学根主编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花开的声音  吴江市桃源中学素质教育案例 评论地址：https://www.jiaokey.com/book/detail/11610744.html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