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考前最后如何练  色彩  第2版</w:t>
      </w:r>
    </w:p>
    <w:p>
      <w:r>
        <w:rPr>
          <w:rFonts w:ascii="宋体" w:hAnsi="宋体" w:eastAsia="宋体"/>
          <w:sz w:val="24"/>
        </w:rPr>
        <w:t>张培立主编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107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考前最后如何练  色彩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张培立主编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绘画-色彩学-高等学校-入学考试-自学参考资料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本书出售、求购地址：https://www.jiaokey.com/book/detail/11610705.html</w:t>
      </w:r>
    </w:p>
    <w:p>
      <w:r>
        <w:t>更多相关图书推荐：https://www.jiaokey.com</w:t>
      </w:r>
    </w:p>
    <w:p>
      <w:r>
        <w:t>张培立主编 其他作品：https://www.jiaokey.com/tag/张培立主编.html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关键词搜索：https://www.jiaokey.com/tag/绘画-色彩学-高等学校-入学考试-自学参考资料.html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