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美术院校高考试题评析与示范  素描</w:t>
      </w:r>
    </w:p>
    <w:p>
      <w:r>
        <w:rPr>
          <w:rFonts w:ascii="宋体" w:hAnsi="宋体" w:eastAsia="宋体"/>
          <w:sz w:val="24"/>
        </w:rPr>
        <w:t>马一丹编著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美术院校高考试题评析与示范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高中 学科: 试题 学科: 分析 学科: 升学参考资料) 素描(学科: 试题 学科: 分析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本书出售、求购地址：https://www.jiaokey.com/book/detail/11610676.html</w:t>
      </w:r>
    </w:p>
    <w:p>
      <w:r>
        <w:t>更多相关图书推荐：https://www.jiaokey.com</w:t>
      </w:r>
    </w:p>
    <w:p>
      <w:r>
        <w:t>马一丹编著 其他作品：https://www.jiaokey.com/tag/马一丹编著.html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关键词搜索：https://www.jiaokey.com/tag/美术(学科: 高中 学科: 试题 学科: 分析 学科: 升学参考资料) 素描(学科: 试题 学科: 分析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