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中考标准化考试题型与训练  数学分册</w:t>
      </w:r>
    </w:p>
    <w:p>
      <w:r>
        <w:rPr>
          <w:rFonts w:ascii="宋体" w:hAnsi="宋体" w:eastAsia="宋体"/>
          <w:sz w:val="24"/>
        </w:rPr>
        <w:t>王大赫，马景媛，张敦燕编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中考标准化考试题型与训练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王大赫，马景媛，张敦燕编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本书出售、求购地址：https://www.jiaokey.com/book/detail/11610610.html</w:t>
      </w:r>
    </w:p>
    <w:p>
      <w:r>
        <w:t>更多相关图书推荐：https://www.jiaokey.com</w:t>
      </w:r>
    </w:p>
    <w:p>
      <w:r>
        <w:t>王大赫，马景媛，张敦燕编 其他作品：https://www.jiaokey.com/tag/王大赫，马景媛，张敦燕编.html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关键词搜索：https://www.jiaokey.com/tag/中考标准化考试题型与训练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