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英语常用动词用法精要</w:t>
      </w:r>
    </w:p>
    <w:p>
      <w:r>
        <w:rPr>
          <w:rFonts w:ascii="宋体" w:hAnsi="宋体" w:eastAsia="宋体"/>
          <w:sz w:val="24"/>
        </w:rPr>
        <w:t>陈雄刚，陈皓敏编写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英语常用动词用法精要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陈雄刚，陈皓敏编写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英语-动词(学科: 中学 学科: 教学参考资料) 动词-英语(学科: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本书出售、求购地址：https://www.jiaokey.com/book/detail/11610597.html</w:t>
      </w:r>
    </w:p>
    <w:p>
      <w:r>
        <w:t>更多相关图书推荐：https://www.jiaokey.com</w:t>
      </w:r>
    </w:p>
    <w:p>
      <w:r>
        <w:t>陈雄刚，陈皓敏编写 其他作品：https://www.jiaokey.com/tag/陈雄刚，陈皓敏编写.html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关键词搜索：https://www.jiaokey.com/tag/英语-动词(学科: 中学 学科: 教学参考资料) 动词-英语(学科: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