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现行中学教材同步辅导与练习  数学分册  高二下学期  第2版</w:t>
      </w:r>
    </w:p>
    <w:p>
      <w:r>
        <w:rPr>
          <w:rFonts w:ascii="宋体" w:hAnsi="宋体" w:eastAsia="宋体"/>
          <w:sz w:val="24"/>
        </w:rPr>
        <w:t>周沛耕，翁立强，张思明编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现行中学教材同步辅导与练习  数学分册  高二下学期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周沛耕，翁立强，张思明编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本书出售、求购地址：https://www.jiaokey.com/book/detail/11610558.html</w:t>
      </w:r>
    </w:p>
    <w:p>
      <w:r>
        <w:t>更多相关图书推荐：https://www.jiaokey.com</w:t>
      </w:r>
    </w:p>
    <w:p>
      <w:r>
        <w:t>周沛耕，翁立强，张思明编 其他作品：https://www.jiaokey.com/tag/周沛耕，翁立强，张思明编.html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关键词搜索：https://www.jiaokey.com/tag/现行中学教材同步辅导与练习  数学分册  高二下学期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