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面对青春期</w:t>
      </w:r>
    </w:p>
    <w:p>
      <w:r>
        <w:rPr>
          <w:rFonts w:ascii="宋体" w:hAnsi="宋体" w:eastAsia="宋体"/>
          <w:sz w:val="24"/>
        </w:rPr>
        <w:t>刘金城等编著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面对青春期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青春期卫生-中学生-课外读物  体育锻炼-课外读物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本书出售、求购地址：https://www.jiaokey.com/book/detail/11610481.html</w:t>
      </w:r>
    </w:p>
    <w:p>
      <w:r>
        <w:t>更多相关图书推荐：https://www.jiaokey.com</w:t>
      </w:r>
    </w:p>
    <w:p>
      <w:r>
        <w:t>刘金城等编著 其他作品：https://www.jiaokey.com/tag/刘金城等编著.html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关键词搜索：https://www.jiaokey.com/tag/青春期卫生-中学生-课外读物  体育锻炼-课外读物.html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