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初中毕业生总复习与能力自测题  英语</w:t>
      </w:r>
    </w:p>
    <w:p>
      <w:r>
        <w:rPr>
          <w:rFonts w:ascii="宋体" w:hAnsi="宋体" w:eastAsia="宋体"/>
          <w:sz w:val="24"/>
        </w:rPr>
        <w:t>陈国盛，符绩才主编；钟玉龙编写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04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初中毕业生总复习与能力自测题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陈国盛，符绩才主编；钟玉龙编写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本书出售、求购地址：https://www.jiaokey.com/book/detail/11610444.html</w:t>
      </w:r>
    </w:p>
    <w:p>
      <w:r>
        <w:t>更多相关图书推荐：https://www.jiaokey.com</w:t>
      </w:r>
    </w:p>
    <w:p>
      <w:r>
        <w:t>陈国盛，符绩才主编；钟玉龙编写 其他作品：https://www.jiaokey.com/tag/陈国盛，符绩才主编；钟玉龙编写.html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关键词搜索：https://www.jiaokey.com/tag/英语-升学参考资料.html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