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浙江省绿色学校环境教育获奖教案集</w:t>
      </w:r>
    </w:p>
    <w:p>
      <w:r>
        <w:rPr>
          <w:rFonts w:ascii="宋体" w:hAnsi="宋体" w:eastAsia="宋体"/>
          <w:sz w:val="24"/>
        </w:rPr>
        <w:t>张鸿铭主编；浙江省环境教育协调委员会编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浙江省绿色学校环境教育获奖教案集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张鸿铭主编；浙江省环境教育协调委员会编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本书出售、求购地址：https://www.jiaokey.com/book/detail/11610322.html</w:t>
      </w:r>
    </w:p>
    <w:p>
      <w:r>
        <w:t>更多相关图书推荐：https://www.jiaokey.com</w:t>
      </w:r>
    </w:p>
    <w:p>
      <w:r>
        <w:t>张鸿铭主编；浙江省环境教育协调委员会编 其他作品：https://www.jiaokey.com/tag/张鸿铭主编；浙江省环境教育协调委员会编.html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关键词搜索：https://www.jiaokey.com/tag/浙江省绿色学校环境教育获奖教案集.html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