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课后习题变式思维：人教大纲版  高二数学  下</w:t>
      </w:r>
    </w:p>
    <w:p>
      <w:r>
        <w:rPr>
          <w:rFonts w:ascii="宋体" w:hAnsi="宋体" w:eastAsia="宋体"/>
          <w:sz w:val="24"/>
        </w:rPr>
        <w:t>黄严生编著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课后习题变式思维：人教大纲版  高二数学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本书出售、求购地址：https://www.jiaokey.com/book/detail/11610315.html</w:t>
      </w:r>
    </w:p>
    <w:p>
      <w:r>
        <w:t>更多相关图书推荐：https://www.jiaokey.com</w:t>
      </w:r>
    </w:p>
    <w:p>
      <w:r>
        <w:t>黄严生编著 其他作品：https://www.jiaokey.com/tag/黄严生编著.html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