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书名：石林集  初集  二集  三集  四集  隐愚禅师语录</w:t>
      </w:r>
    </w:p>
    <w:p>
      <w:r>
        <w:t>作者：（清）释性发撰</w:t>
      </w:r>
    </w:p>
    <w:p>
      <w:r>
        <w:t>出版社：漳州市图书馆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石林集  初集  二集  三集  四集  隐愚禅师语录 评论地址：https://www.jiaokey.com/book/detail/11610127.html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