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台湾的湖泊</w:t>
      </w:r>
    </w:p>
    <w:p>
      <w:r>
        <w:rPr>
          <w:rFonts w:ascii="宋体" w:hAnsi="宋体" w:eastAsia="宋体"/>
          <w:sz w:val="24"/>
        </w:rPr>
        <w:t>何立德，王鑫编著；黄兆慧等摄影；张博钦，金炫辰，柯怡纶插画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何立德，王鑫编著；黄兆慧等摄影；张博钦，金炫辰，柯怡纶插画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本书出售、求购地址：https://www.jiaokey.com/book/detail/11610052.html</w:t>
      </w:r>
    </w:p>
    <w:p>
      <w:r>
        <w:t>更多相关图书推荐：https://www.jiaokey.com</w:t>
      </w:r>
    </w:p>
    <w:p>
      <w:r>
        <w:t>何立德，王鑫编著；黄兆慧等摄影；张博钦，金炫辰，柯怡纶插画 其他作品：https://www.jiaokey.com/tag/何立德，王鑫编著；黄兆慧等摄影；张博钦，金炫辰，柯怡纶插画.html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