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2006入门与实战</w:t>
      </w:r>
    </w:p>
    <w:p>
      <w:r>
        <w:rPr>
          <w:rFonts w:ascii="宋体" w:hAnsi="宋体" w:eastAsia="宋体"/>
          <w:sz w:val="24"/>
        </w:rPr>
        <w:t>张圣敏  谭建领  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张圣敏  谭建领  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本书出售、求购地址：https://www.jiaokey.com/book/detail/11610047.html</w:t>
      </w:r>
    </w:p>
    <w:p>
      <w:r>
        <w:t>更多相关图书推荐：https://www.jiaokey.com</w:t>
      </w:r>
    </w:p>
    <w:p>
      <w:r>
        <w:t>张圣敏  谭建领  郭玲编著 其他作品：https://www.jiaokey.com/tag/张圣敏  谭建领  郭玲编著.html</w:t>
      </w:r>
    </w:p>
    <w:p>
      <w:r>
        <w:t>关键词搜索：https://www.jiaokey.com/tag/AUTOCAD 2006入门与实战.html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