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Pro入门与实例详解</w:t>
      </w:r>
    </w:p>
    <w:p>
      <w:r>
        <w:rPr>
          <w:rFonts w:ascii="宋体" w:hAnsi="宋体" w:eastAsia="宋体"/>
          <w:sz w:val="24"/>
        </w:rPr>
        <w:t>郭仲福，刘荷花，鲁传明编著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Pro入门与实例详解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郭仲福，刘荷花，鲁传明编著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本书出售、求购地址：https://www.jiaokey.com/book/detail/11610033.html</w:t>
      </w:r>
    </w:p>
    <w:p>
      <w:r>
        <w:t>更多相关图书推荐：https://www.jiaokey.com</w:t>
      </w:r>
    </w:p>
    <w:p>
      <w:r>
        <w:t>郭仲福，刘荷花，鲁传明编著 其他作品：https://www.jiaokey.com/tag/郭仲福，刘荷花，鲁传明编著.html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关键词搜索：https://www.jiaokey.com/tag/Premiere Pro入门与实例详解.html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