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DBADS2.0数据库设计与自动生成系统</w:t>
      </w:r>
    </w:p>
    <w:p>
      <w:r>
        <w:rPr>
          <w:rFonts w:ascii="宋体" w:hAnsi="宋体" w:eastAsia="宋体"/>
          <w:sz w:val="24"/>
        </w:rPr>
        <w:t>王昀，黄立农，王晓敏，敬喜编著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DBADS2.0数据库设计与自动生成系统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王昀，黄立农，王晓敏，敬喜编著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本书出售、求购地址：https://www.jiaokey.com/book/detail/11610025.html</w:t>
      </w:r>
    </w:p>
    <w:p>
      <w:r>
        <w:t>更多相关图书推荐：https://www.jiaokey.com</w:t>
      </w:r>
    </w:p>
    <w:p>
      <w:r>
        <w:t>王昀，黄立农，王晓敏，敬喜编著 其他作品：https://www.jiaokey.com/tag/王昀，黄立农，王晓敏，敬喜编著.html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关键词搜索：https://www.jiaokey.com/tag/DBADS2.0数据库设计与自动生成系统.html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