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金融政策的区域实践</w:t>
      </w:r>
    </w:p>
    <w:p>
      <w:r>
        <w:rPr>
          <w:rFonts w:ascii="宋体" w:hAnsi="宋体" w:eastAsia="宋体"/>
          <w:sz w:val="24"/>
        </w:rPr>
        <w:t>孙工声主编；黄正威，赵以邗副主编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金融政策的区域实践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孙工声主编；黄正威，赵以邗副主编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本书出售、求购地址：https://www.jiaokey.com/book/detail/11609995.html</w:t>
      </w:r>
    </w:p>
    <w:p>
      <w:r>
        <w:t>更多相关图书推荐：https://www.jiaokey.com</w:t>
      </w:r>
    </w:p>
    <w:p>
      <w:r>
        <w:t>孙工声主编；黄正威，赵以邗副主编 其他作品：https://www.jiaokey.com/tag/孙工声主编；黄正威，赵以邗副主编.html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关键词搜索：https://www.jiaokey.com/tag/金融政策的区域实践.html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