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农户信贷、农村中小企业融资与农村金融市场</w:t>
      </w:r>
    </w:p>
    <w:p>
      <w:r>
        <w:rPr>
          <w:rFonts w:ascii="宋体" w:hAnsi="宋体" w:eastAsia="宋体"/>
          <w:sz w:val="24"/>
        </w:rPr>
        <w:t>何广文等著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农户信贷、农村中小企业融资与农村金融市场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何广文等著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本书出售、求购地址：https://www.jiaokey.com/book/detail/11609985.html</w:t>
      </w:r>
    </w:p>
    <w:p>
      <w:r>
        <w:t>更多相关图书推荐：https://www.jiaokey.com</w:t>
      </w:r>
    </w:p>
    <w:p>
      <w:r>
        <w:t>何广文等著 其他作品：https://www.jiaokey.com/tag/何广文等著.html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关键词搜索：https://www.jiaokey.com/tag/农户信贷、农村中小企业融资与农村金融市场.html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