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中国国库统计体系研究  以政府财政统计和货币与金融统计的协调为视角</w:t>
      </w:r>
    </w:p>
    <w:p>
      <w:r>
        <w:rPr>
          <w:rFonts w:ascii="宋体" w:hAnsi="宋体" w:eastAsia="宋体"/>
          <w:sz w:val="24"/>
        </w:rPr>
        <w:t>聂富强，曾志耕等著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中国国库统计体系研究  以政府财政统计和货币与金融统计的协调为视角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聂富强，曾志耕等著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国库-经济统计学-研究-中国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本书出售、求购地址：https://www.jiaokey.com/book/detail/11609973.html</w:t>
      </w:r>
    </w:p>
    <w:p>
      <w:r>
        <w:t>更多相关图书推荐：https://www.jiaokey.com</w:t>
      </w:r>
    </w:p>
    <w:p>
      <w:r>
        <w:t>聂富强，曾志耕等著 其他作品：https://www.jiaokey.com/tag/聂富强，曾志耕等著.html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关键词搜索：https://www.jiaokey.com/tag/国库-经济统计学-研究-中国.html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