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上市公司盈余质量分析与评价研究  基于中国资本市场环境的研究构架与经验证据</w:t>
      </w:r>
    </w:p>
    <w:p>
      <w:r>
        <w:rPr>
          <w:rFonts w:ascii="宋体" w:hAnsi="宋体" w:eastAsia="宋体"/>
          <w:sz w:val="24"/>
        </w:rPr>
        <w:t>程小可著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上市公司盈余质量分析与评价研究  基于中国资本市场环境的研究构架与经验证据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本书出售、求购地址：https://www.jiaokey.com/book/detail/11609955.html</w:t>
      </w:r>
    </w:p>
    <w:p>
      <w:r>
        <w:t>更多相关图书推荐：https://www.jiaokey.com</w:t>
      </w:r>
    </w:p>
    <w:p>
      <w:r>
        <w:t>程小可著 其他作品：https://www.jiaokey.com/tag/程小可著.html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关键词搜索：https://www.jiaokey.com/tag/上市公司盈余质量分析与评价研究  基于中国资本市场环境的研究构架与经验证据.html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