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金融市场有效性探讨</w:t>
      </w:r>
    </w:p>
    <w:p>
      <w:r>
        <w:rPr>
          <w:rFonts w:ascii="宋体" w:hAnsi="宋体" w:eastAsia="宋体"/>
          <w:sz w:val="24"/>
        </w:rPr>
        <w:t>戴国强，徐龙炳，陆蓉著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9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金融市场有效性探讨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戴国强，徐龙炳，陆蓉著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金融市场(学科: 研究 地点: 中国) 金融市场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本书出售、求购地址：https://www.jiaokey.com/book/detail/11609952.html</w:t>
      </w:r>
    </w:p>
    <w:p>
      <w:r>
        <w:t>更多相关图书推荐：https://www.jiaokey.com</w:t>
      </w:r>
    </w:p>
    <w:p>
      <w:r>
        <w:t>戴国强，徐龙炳，陆蓉著 其他作品：https://www.jiaokey.com/tag/戴国强，徐龙炳，陆蓉著.html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关键词搜索：https://www.jiaokey.com/tag/金融市场(学科: 研究 地点: 中国) 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