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中国保险业风险管理战略研究  基于金融混业经营的视角</w:t>
      </w:r>
    </w:p>
    <w:p>
      <w:r>
        <w:rPr>
          <w:rFonts w:ascii="宋体" w:hAnsi="宋体" w:eastAsia="宋体"/>
          <w:sz w:val="24"/>
        </w:rPr>
        <w:t>孙蓉，彭雪梅，胡秋明等著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中国保险业风险管理战略研究  基于金融混业经营的视角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孙蓉，彭雪梅，胡秋明等著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本书出售、求购地址：https://www.jiaokey.com/book/detail/11609951.html</w:t>
      </w:r>
    </w:p>
    <w:p>
      <w:r>
        <w:t>更多相关图书推荐：https://www.jiaokey.com</w:t>
      </w:r>
    </w:p>
    <w:p>
      <w:r>
        <w:t>孙蓉，彭雪梅，胡秋明等著 其他作品：https://www.jiaokey.com/tag/孙蓉，彭雪梅，胡秋明等著.html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关键词搜索：https://www.jiaokey.com/tag/中国保险业风险管理战略研究  基于金融混业经营的视角.html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