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全国干部学习培训教材  领导科学概论</w:t>
      </w:r>
    </w:p>
    <w:p>
      <w:r>
        <w:rPr>
          <w:rFonts w:ascii="宋体" w:hAnsi="宋体" w:eastAsia="宋体"/>
          <w:sz w:val="24"/>
        </w:rPr>
        <w:t>全国干部培训教材编审指导委员会组织编写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全国干部学习培训教材  领导科学概论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全国干部培训教材编审指导委员会组织编写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北京：人民出版社；北京：党建读物出版社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本书出售、求购地址：https://www.jiaokey.com/book/detail/11609940.html</w:t>
      </w:r>
    </w:p>
    <w:p>
      <w:r>
        <w:t>更多相关图书推荐：https://www.jiaokey.com</w:t>
      </w:r>
    </w:p>
    <w:p>
      <w:r>
        <w:t>全国干部培训教材编审指导委员会组织编写 其他作品：https://www.jiaokey.com/tag/全国干部培训教材编审指导委员会组织编写.html</w:t>
      </w:r>
    </w:p>
    <w:p>
      <w:r>
        <w:t>北京：人民出版社；北京：党建读物出版社 出版图书：https://www.jiaokey.com/tag/北京：人民出版社；北京：党建读物出版社.html</w:t>
      </w:r>
    </w:p>
    <w:p>
      <w:r>
        <w:t>关键词搜索：https://www.jiaokey.com/tag/全国干部学习培训教材  领导科学概论.html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