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书名：无公害鲆鲽类标准化生产</w:t>
      </w:r>
    </w:p>
    <w:p>
      <w:r>
        <w:t>作者：农业部市场与经济信息司组编；张美昭编著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无公害鲆鲽类标准化生产 评论地址：https://www.jiaokey.com/book/detail/11609930.html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