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书名：目标养鱼新法  斑点叉尾鮰</w:t>
      </w:r>
    </w:p>
    <w:p>
      <w:r>
        <w:t>作者：张幼敏编著</w:t>
      </w:r>
    </w:p>
    <w:p>
      <w:r>
        <w:t>出版社：北京:中国农业出版社,2005.09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目标养鱼新法  斑点叉尾鮰 评论地址：https://www.jiaokey.com/book/detail/11609899.html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