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书名：帝国梦魇-  乱世袁世凯</w:t>
      </w:r>
    </w:p>
    <w:p>
      <w:r>
        <w:t>作者：〔英〕帕特楠·威尔著；秦传安译</w:t>
      </w:r>
    </w:p>
    <w:p>
      <w:r>
        <w:t>出版社：北京：中央编译出版社</w:t>
      </w:r>
    </w:p>
    <w:p>
      <w:r>
        <w:t>出版日期：2006.05</w:t>
      </w:r>
    </w:p>
    <w:p>
      <w:r>
        <w:t>总页数：277</w:t>
      </w:r>
    </w:p>
    <w:p>
      <w:r>
        <w:t>更多请访问教客网: www.jiaokey.com</w:t>
      </w:r>
    </w:p>
    <w:p>
      <w:r>
        <w:t>帝国梦魇-  乱世袁世凯 评论地址：https://www.jiaokey.com/book/detail/11609838.html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