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书名：文玩收藏与投资  豪华典藏彩图版  玺印  1</w:t>
      </w:r>
    </w:p>
    <w:p>
      <w:r>
        <w:t>作者：王宇主编</w:t>
      </w:r>
    </w:p>
    <w:p>
      <w:r>
        <w:t>出版社：北京:中央民族大学出版社,2005.09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文玩收藏与投资  豪华典藏彩图版  玺印  1 评论地址：https://www.jiaokey.com/book/detail/11609813.html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