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中国文化史丛书  军事卷  军事谋略  图文版  第2版</w:t>
      </w:r>
    </w:p>
    <w:p>
      <w:r>
        <w:rPr>
          <w:rFonts w:ascii="宋体" w:hAnsi="宋体" w:eastAsia="宋体"/>
          <w:sz w:val="24"/>
        </w:rPr>
        <w:t>于武编著；李慕南，张林，李丽丽主编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中国文化史丛书  军事卷  军事谋略  图文版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于武编著；李慕南，张林，李丽丽主编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本书出售、求购地址：https://www.jiaokey.com/book/detail/11609804.html</w:t>
      </w:r>
    </w:p>
    <w:p>
      <w:r>
        <w:t>更多相关图书推荐：https://www.jiaokey.com</w:t>
      </w:r>
    </w:p>
    <w:p>
      <w:r>
        <w:t>于武编著；李慕南，张林，李丽丽主编 其他作品：https://www.jiaokey.com/tag/于武编著；李慕南，张林，李丽丽主编.html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关键词搜索：https://www.jiaokey.com/tag/中国文化史丛书  军事卷  军事谋略  图文版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