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书名：日军罪行调查委员会调查统计  上</w:t>
      </w:r>
    </w:p>
    <w:p>
      <w:r>
        <w:t>作者：郭必强，姜良芹，陆君，管辉，陈光，林宇梅编</w:t>
      </w:r>
    </w:p>
    <w:p>
      <w:r>
        <w:t>出版社：南京：江苏人民出版社；凤凰出版社</w:t>
      </w:r>
    </w:p>
    <w:p>
      <w:r>
        <w:t>出版日期：2006.01</w:t>
      </w:r>
    </w:p>
    <w:p>
      <w:r>
        <w:t>总页数：576</w:t>
      </w:r>
    </w:p>
    <w:p>
      <w:r>
        <w:t>更多请访问教客网: www.jiaokey.com</w:t>
      </w:r>
    </w:p>
    <w:p>
      <w:r>
        <w:t>日军罪行调查委员会调查统计  上 评论地址：https://www.jiaokey.com/book/detail/11609790.html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