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书名：抗战损失调查委员会调查统计  中</w:t>
      </w:r>
    </w:p>
    <w:p>
      <w:r>
        <w:t>作者：徐康英，姜良芹，郭必强，周红，夏蓓，陆君编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总页数：1415</w:t>
      </w:r>
    </w:p>
    <w:p>
      <w:r>
        <w:t>更多请访问教客网: www.jiaokey.com</w:t>
      </w:r>
    </w:p>
    <w:p>
      <w:r>
        <w:t>抗战损失调查委员会调查统计  中 评论地址：https://www.jiaokey.com/book/detail/11609783.html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