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书名：魏特琳日记  第2版</w:t>
      </w:r>
    </w:p>
    <w:p>
      <w:r>
        <w:t>作者：张连红，杨夏鸣，王卫星，张俊，傅柳，罗峰，侯晶晶编译</w:t>
      </w:r>
    </w:p>
    <w:p>
      <w:r>
        <w:t>出版社：南京：江苏人民出版社；凤凰出版社</w:t>
      </w:r>
    </w:p>
    <w:p>
      <w:r>
        <w:t>出版日期：2006.01</w:t>
      </w:r>
    </w:p>
    <w:p>
      <w:r>
        <w:t>总页数：584</w:t>
      </w:r>
    </w:p>
    <w:p>
      <w:r>
        <w:t>更多请访问教客网: www.jiaokey.com</w:t>
      </w:r>
    </w:p>
    <w:p>
      <w:r>
        <w:t>魏特琳日记  第2版 评论地址：https://www.jiaokey.com/book/detail/11609780.html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