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书名：拉贝日记  第2版</w:t>
      </w:r>
    </w:p>
    <w:p>
      <w:r>
        <w:t>作者：张宪文主编；（德）约翰·拉贝著；刘海宁等译</w:t>
      </w:r>
    </w:p>
    <w:p>
      <w:r>
        <w:t>出版社：江苏人民出版社；凤凰出版社</w:t>
      </w:r>
    </w:p>
    <w:p>
      <w:r>
        <w:t>出版日期：2006.01</w:t>
      </w:r>
    </w:p>
    <w:p>
      <w:r>
        <w:t>总页数：599</w:t>
      </w:r>
    </w:p>
    <w:p>
      <w:r>
        <w:t>更多请访问教客网: www.jiaokey.com</w:t>
      </w:r>
    </w:p>
    <w:p>
      <w:r>
        <w:t>拉贝日记  第2版 评论地址：https://www.jiaokey.com/book/detail/11609779.html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