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风帆时代的海上战争</w:t>
      </w:r>
    </w:p>
    <w:p>
      <w:r>
        <w:rPr>
          <w:rFonts w:ascii="宋体" w:hAnsi="宋体" w:eastAsia="宋体"/>
          <w:sz w:val="24"/>
        </w:rPr>
        <w:t>（英）兰伯特（Lambert，A.）著；郑振清，向静译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风帆时代的海上战争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（英）兰伯特（Lambert，A.）著；郑振清，向静译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本书出售、求购地址：https://www.jiaokey.com/book/detail/11609774.html</w:t>
      </w:r>
    </w:p>
    <w:p>
      <w:r>
        <w:t>更多相关图书推荐：https://www.jiaokey.com</w:t>
      </w:r>
    </w:p>
    <w:p>
      <w:r>
        <w:t>（英）兰伯特（Lambert，A.）著；郑振清，向静译 其他作品：https://www.jiaokey.com/tag/（英）兰伯特（Lambert，A.）著；郑振清，向静译.html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关键词搜索：https://www.jiaokey.com/tag/风帆时代的海上战争.html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