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交流架空线路新型输电技术</w:t>
      </w:r>
    </w:p>
    <w:p>
      <w:r>
        <w:rPr>
          <w:rFonts w:ascii="宋体" w:hAnsi="宋体" w:eastAsia="宋体"/>
          <w:sz w:val="24"/>
        </w:rPr>
        <w:t>易辉，纪建民编著（国家电网武汉高压研究院）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交流架空线路新型输电技术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易辉，纪建民编著（国家电网武汉高压研究院）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本书出售、求购地址：https://www.jiaokey.com/book/detail/11609717.html</w:t>
      </w:r>
    </w:p>
    <w:p>
      <w:r>
        <w:t>更多相关图书推荐：https://www.jiaokey.com</w:t>
      </w:r>
    </w:p>
    <w:p>
      <w:r>
        <w:t>易辉，纪建民编著（国家电网武汉高压研究院） 其他作品：https://www.jiaokey.com/tag/易辉，纪建民编著（国家电网武汉高压研究院）.html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关键词搜索：https://www.jiaokey.com/tag/交流架空线路新型输电技术.html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