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改革开放与福建华侨华人  福建省华侨历史学会研究专辑</w:t>
      </w:r>
    </w:p>
    <w:p>
      <w:r>
        <w:rPr>
          <w:rFonts w:ascii="宋体" w:hAnsi="宋体" w:eastAsia="宋体"/>
          <w:sz w:val="24"/>
        </w:rPr>
        <w:t>杨学潾主编；李国梁，童家洲，陈毅明，郑炳山，李一平副主编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改革开放与福建华侨华人  福建省华侨历史学会研究专辑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杨学潾主编；李国梁，童家洲，陈毅明，郑炳山，李一平副主编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本书出售、求购地址：https://www.jiaokey.com/book/detail/11609659.html</w:t>
      </w:r>
    </w:p>
    <w:p>
      <w:r>
        <w:t>更多相关图书推荐：https://www.jiaokey.com</w:t>
      </w:r>
    </w:p>
    <w:p>
      <w:r>
        <w:t>杨学潾主编；李国梁，童家洲，陈毅明，郑炳山，李一平副主编 其他作品：https://www.jiaokey.com/tag/杨学潾主编；李国梁，童家洲，陈毅明，郑炳山，李一平副主编.html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关键词搜索：https://www.jiaokey.com/tag/改革开放与福建华侨华人  福建省华侨历史学会研究专辑.html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