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慧星岱尔曼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慧星岱尔曼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本书出售、求购地址：https://www.jiaokey.com/book/detail/11609649.html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关键词搜索：https://www.jiaokey.com/tag/慧星岱尔曼.html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