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闽南风光尽览：闽南日报复刊十年获奖作品选</w:t>
      </w:r>
    </w:p>
    <w:p>
      <w:r>
        <w:rPr>
          <w:rFonts w:ascii="宋体" w:hAnsi="宋体" w:eastAsia="宋体"/>
          <w:sz w:val="24"/>
        </w:rPr>
        <w:t>闽南日报社编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闽南风光尽览：闽南日报复刊十年获奖作品选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闽南日报社编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本书出售、求购地址：https://www.jiaokey.com/book/detail/11609644.html</w:t>
      </w:r>
    </w:p>
    <w:p>
      <w:r>
        <w:t>更多相关图书推荐：https://www.jiaokey.com</w:t>
      </w:r>
    </w:p>
    <w:p>
      <w:r>
        <w:t>闽南日报社编 其他作品：https://www.jiaokey.com/tag/闽南日报社编.html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关键词搜索：https://www.jiaokey.com/tag/闽南风光尽览：闽南日报复刊十年获奖作品选.html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