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新的里程碑：学习《邓小平文选》第3卷文集</w:t>
      </w:r>
    </w:p>
    <w:p>
      <w:r>
        <w:rPr>
          <w:rFonts w:ascii="宋体" w:hAnsi="宋体" w:eastAsia="宋体"/>
          <w:sz w:val="24"/>
        </w:rPr>
        <w:t>李天森主编；林碧华，吴凤章，魏秀茂副主编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新的里程碑：学习《邓小平文选》第3卷文集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李天森主编；林碧华，吴凤章，魏秀茂副主编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本书出售、求购地址：https://www.jiaokey.com/book/detail/11609624.html</w:t>
      </w:r>
    </w:p>
    <w:p>
      <w:r>
        <w:t>更多相关图书推荐：https://www.jiaokey.com</w:t>
      </w:r>
    </w:p>
    <w:p>
      <w:r>
        <w:t>李天森主编；林碧华，吴凤章，魏秀茂副主编 其他作品：https://www.jiaokey.com/tag/李天森主编；林碧华，吴凤章，魏秀茂副主编.html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关键词搜索：https://www.jiaokey.com/tag/新的里程碑：学习《邓小平文选》第3卷文集.html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