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刘铭传与台湾建省</w:t>
      </w:r>
    </w:p>
    <w:p>
      <w:r>
        <w:rPr>
          <w:rFonts w:ascii="宋体" w:hAnsi="宋体" w:eastAsia="宋体"/>
          <w:sz w:val="24"/>
        </w:rPr>
        <w:t>徐万民，周兆利著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刘铭传与台湾建省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徐万民，周兆利著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刘铭传(学科: 生平事迹) 台湾省(学科: 地方史 年代: 近代) 刘铭传 台湾省 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本书出售、求购地址：https://www.jiaokey.com/book/detail/11609595.html</w:t>
      </w:r>
    </w:p>
    <w:p>
      <w:r>
        <w:t>更多相关图书推荐：https://www.jiaokey.com</w:t>
      </w:r>
    </w:p>
    <w:p>
      <w:r>
        <w:t>徐万民，周兆利著 其他作品：https://www.jiaokey.com/tag/徐万民，周兆利著.html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关键词搜索：https://www.jiaokey.com/tag/刘铭传(学科: 生平事迹) 台湾省(学科: 地方史 年代: 近代) 刘铭传 台湾省 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