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中国古代书画目录  第9册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中国古代书画目录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本书出售、求购地址：https://www.jiaokey.com/book/detail/11609568.html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关键词搜索：https://www.jiaokey.com/tag/中国古代书画目录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